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GRANT`S METHOD OF ANATOMY BY REGIONS DESCRIPTIVE AND DEDUCTIVE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GRANT`S METHOD OF ANATOMY BY REGIONS DESCRIPTIVE AND DEDUCTIVE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本书出售、求购地址：https://www.jiaokey.com/book/detail/40682677.html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关键词搜索：https://www.jiaokey.com/tag/GRANT`S METHOD OF ANATOMY BY REGIONS DESCRIPTIVE AND DEDUCTIVE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