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40682666_INTERNATIONAL CLASSIFICATION OF DISEASES VOLUME 1_p774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40682666_INTERNATIONAL CLASSIFICATION OF DISEASES VOLUME 1_p774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关键词搜索：https://www.jiaokey.com/tag/40682666_INTERNATIONAL CLASSIFICATION OF DISEASES VOLUME 1_p774.html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