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ENDOCRINOLOGY THIRD EDITION  TWENTY ONE AUTHORITIES</w:t>
      </w:r>
    </w:p>
    <w:p>
      <w:r>
        <w:rPr>
          <w:rFonts w:ascii="宋体" w:hAnsi="宋体" w:eastAsia="宋体"/>
          <w:sz w:val="24"/>
        </w:rPr>
        <w:t>ROBERT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ENDOCRINOLOGY THIRD EDITION  TWENTY ONE AUTHORITIES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本书出售、求购地址：https://www.jiaokey.com/book/detail/40682663.html</w:t>
      </w:r>
    </w:p>
    <w:p>
      <w:r>
        <w:t>更多相关图书推荐：https://www.jiaokey.com</w:t>
      </w:r>
    </w:p>
    <w:p>
      <w:r>
        <w:t>ROBERT H.WILLIAMS 其他作品：https://www.jiaokey.com/tag/ROBERT H.WILLIAMS.html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ENDOCRINOLOGY THIRD EDITION  TWENTY ONE AUTHORITIES.html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