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Outpatient Treatment of Alcoholism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Outpatient Treatment of Alcoholism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本书出售、求购地址：https://www.jiaokey.com/book/detail/40682656.html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关键词搜索：https://www.jiaokey.com/tag/Outpatient Treatment of Alcoholism.html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