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problems in Surgery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problems in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本书出售、求购地址：https://www.jiaokey.com/book/detail/40682653.html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关键词搜索：https://www.jiaokey.com/tag/Current problems in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