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40682639_SANDRA SMITH`S REVIEW OF NURSING FOR RN LICENSURE  THIRD EDITION_p608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40682639_SANDRA SMITH`S REVIEW OF NURSING FOR RN LICENSURE  THIRD EDITION_p608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本书出售、求购地址：https://www.jiaokey.com/book/detail/40682639.html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关键词搜索：https://www.jiaokey.com/tag/40682639_SANDRA SMITH`S REVIEW OF NURSING FOR RN LICENSURE  THIRD EDITION_p608.html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