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MOTOR PATTERNS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MOTOR PATTERNS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本书出售、求购地址：https://www.jiaokey.com/book/detail/40682629.html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关键词搜索：https://www.jiaokey.com/tag/FUNDAMENTAL MOTOR PATTERNS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