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TOXICOLOGY OF COMMERCIALPRODUCTS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TOXICOLOGY OF COMMERCIALPRODUCTS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本书出售、求购地址：https://www.jiaokey.com/book/detail/40682626.html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TOXICOLOGY OF COMMERCIALPRODUCTS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