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DIAGNOSTIC ELECTRON MICROSCOPY VOLUME 4</w:t>
      </w:r>
    </w:p>
    <w:p>
      <w:r>
        <w:rPr>
          <w:rFonts w:ascii="宋体" w:hAnsi="宋体" w:eastAsia="宋体"/>
          <w:sz w:val="24"/>
        </w:rPr>
        <w:t>RAYMOND T.JONES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DIAGNOSTIC ELECTRON MICROSCOPY VOLUME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RAYMOND T.JONES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本书出售、求购地址：https://www.jiaokey.com/book/detail/40682618.html</w:t>
      </w:r>
    </w:p>
    <w:p>
      <w:r>
        <w:t>更多相关图书推荐：https://www.jiaokey.com</w:t>
      </w:r>
    </w:p>
    <w:p>
      <w:r>
        <w:t>RAYMOND T.JONES 其他作品：https://www.jiaokey.com/tag/RAYMOND T.JONES.html</w:t>
      </w:r>
    </w:p>
    <w:p>
      <w:r>
        <w:t>JOHN WILEY &amp; SONS 出版图书：https://www.jiaokey.com/tag/JOHN WILEY &amp; SONS.html</w:t>
      </w:r>
    </w:p>
    <w:p>
      <w:r>
        <w:t>关键词搜索：https://www.jiaokey.com/tag/DIAGNOSTIC ELECTRON MICROSCOPY VOLUME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