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Intravenous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Intravenous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本书出售、求购地址：https://www.jiaokey.com/book/detail/40682595.html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关键词搜索：https://www.jiaokey.com/tag/Intravenous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