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MEDICAL VIROLOGY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MEDICAL VIROLOGY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本书出售、求购地址：https://www.jiaokey.com/book/detail/40682580.html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关键词搜索：https://www.jiaokey.com/tag/FUNDAMENTALS OF MEDICAL VIROLOGY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