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OCULAR SYNDROMES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OCULAR SYNDROMES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本书出售、求购地址：https://www.jiaokey.com/book/detail/40682578.html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关键词搜索：https://www.jiaokey.com/tag/OCULAR SYNDROMES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