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TWO DIMENSIONAL ECHOCARDIOGRAPHY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TWO DIMENSIONAL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本书出售、求购地址：https://www.jiaokey.com/book/detail/40682574.html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关键词搜索：https://www.jiaokey.com/tag/TEXTBOOK OF TWO DIMENSIONAL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