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GYNECOLOGY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GYNECOLOGY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本书出售、求购地址：https://www.jiaokey.com/book/detail/40682536.html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关键词搜索：https://www.jiaokey.com/tag/PROGRESS IN GYNECOLOGY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