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BACTERIOLOGY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本书出售、求购地址：https://www.jiaokey.com/book/detail/40682532.html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HISTORY OF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