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ANESTHESIA PROCEDURES OF THE MASSACHUSETTS GENERAL HOSPITAL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ANESTHESIA PROCEDURES OF THE MASSACHUSETTS GENERAL HOSPITAL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本书出售、求购地址：https://www.jiaokey.com/book/detail/40682518.html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ANESTHESIA PROCEDURES OF THE MASSACHUSETTS GENERAL HOSPITAL.html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