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Thrombosis and Atherosclerosis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Thrombosis and Atherosclerosis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本书出售、求购地址：https://www.jiaokey.com/book/detail/40682496.html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关键词搜索：https://www.jiaokey.com/tag/Thrombosis and Atherosclerosis.html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