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DERMATOLOGY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本书出售、求购地址：https://www.jiaokey.com/book/detail/40682493.html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关键词搜索：https://www.jiaokey.com/tag/CANCER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