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and Benefis of Internal Qigong Cultivation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and Benefis of Internal Qigong Cultivation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 Leaf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本书出售、求购地址：https://www.jiaokey.com/book/detail/40682478.html</w:t>
      </w:r>
    </w:p>
    <w:p>
      <w:r>
        <w:t>更多相关图书推荐：https://www.jiaokey.com</w:t>
      </w:r>
    </w:p>
    <w:p>
      <w:r>
        <w:t>Amber Leaf Press 出版图书：https://www.jiaokey.com/tag/Amber Leaf Press.html</w:t>
      </w:r>
    </w:p>
    <w:p>
      <w:r>
        <w:t>关键词搜索：https://www.jiaokey.com/tag/Secrets and Benefis of Internal Qigong Cultivation.html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