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40682453_A PRACTICAL APPROACH TO PEDIATRIC ENDOCRINOLOGY_p275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40682453_A PRACTICAL APPROACH TO PEDIATRIC ENDOCRINOLOGY_p275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关键词搜索：https://www.jiaokey.com/tag/40682453_A PRACTICAL APPROACH TO PEDIATRIC ENDOCRINOLOGY_p275.html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