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Surgery.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Surgery.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本书出售、求购地址：https://www.jiaokey.com/book/detail/40682446.html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关键词搜索：https://www.jiaokey.com/tag/Advances in Surgery..html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