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Primary Nursing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Primary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本书出售、求购地址：https://www.jiaokey.com/book/detail/40682429.html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关键词搜索：https://www.jiaokey.com/tag/Perspectives in Primary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