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abuse in pregnancy and neonatal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abuse in pregnancy and neonatal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本书出售、求购地址：https://www.jiaokey.com/book/detail/40682426.html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关键词搜索：https://www.jiaokey.com/tag/Drug abuse in pregnancy and neonatal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