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本书出售、求购地址：https://www.jiaokey.com/book/detail/40682424.html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关键词搜索：https://www.jiaokey.com/tag/Operative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