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PROPOSED PROGRAMME BUDGET ESTIMATES FOR THE FINANCIAL PERIOD 1988-1989</w:t>
      </w:r>
    </w:p>
    <w:p>
      <w:r>
        <w:rPr>
          <w:rFonts w:ascii="宋体" w:hAnsi="宋体" w:eastAsia="宋体"/>
          <w:sz w:val="24"/>
        </w:rPr>
        <w:t>MANILA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PROPOSED PROGRAMME BUDGET ESTIMATES FOR THE FINANCIAL PERIOD 1988-1989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MANILA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本书出售、求购地址：https://www.jiaokey.com/book/detail/40682423.html</w:t>
      </w:r>
    </w:p>
    <w:p>
      <w:r>
        <w:t>更多相关图书推荐：https://www.jiaokey.com</w:t>
      </w:r>
    </w:p>
    <w:p>
      <w:r>
        <w:t>MANILA 其他作品：https://www.jiaokey.com/tag/MANILA.html</w:t>
      </w:r>
    </w:p>
    <w:p>
      <w:r>
        <w:t>关键词搜索：https://www.jiaokey.com/tag/PROPOSED PROGRAMME BUDGET ESTIMATES FOR THE FINANCIAL PERIOD 1988-1989.html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