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ECONOMICS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ECONOMICS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本书出售、求购地址：https://www.jiaokey.com/book/detail/40682396.html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关键词搜索：https://www.jiaokey.com/tag/HEALTH ECONOMICS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