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 HAIDE THE SAGA OF AMERICAN DOCTOR GEORGE HATEM IN CHIAN</w:t>
      </w:r>
    </w:p>
    <w:p>
      <w:r>
        <w:rPr>
          <w:rFonts w:ascii="宋体" w:hAnsi="宋体" w:eastAsia="宋体"/>
          <w:sz w:val="24"/>
        </w:rPr>
        <w:t>SAN FRANCISCO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 HAIDE THE SAGA OF AMERICAN DOCTOR GEORGE HATEM IN CHIAN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SIDNEY SHAPIRO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本书出售、求购地址：https://www.jiaokey.com/book/detail/40682387.html</w:t>
      </w:r>
    </w:p>
    <w:p>
      <w:r>
        <w:t>更多相关图书推荐：https://www.jiaokey.com</w:t>
      </w:r>
    </w:p>
    <w:p>
      <w:r>
        <w:t>SAN FRANCISCO 其他作品：https://www.jiaokey.com/tag/SAN FRANCISCO.html</w:t>
      </w:r>
    </w:p>
    <w:p>
      <w:r>
        <w:t>SIDNEY SHAPIRO 出版图书：https://www.jiaokey.com/tag/SIDNEY SHAPIRO.html</w:t>
      </w:r>
    </w:p>
    <w:p>
      <w:r>
        <w:t>关键词搜索：https://www.jiaokey.com/tag/MA HAIDE THE SAGA OF AMERICAN DOCTOR GEORGE HATEM IN CHIAN.html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