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40682379_PROGRESS IN BRAIN RESEARCH  VOLUME 22  BRAIN REFLEXES_p600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40682379_PROGRESS IN BRAIN RESEARCH  VOLUME 22  BRAIN REFLEXES_p600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本书出售、求购地址：https://www.jiaokey.com/book/detail/40682379.html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关键词搜索：https://www.jiaokey.com/tag/40682379_PROGRESS IN BRAIN RESEARCH  VOLUME 22  BRAIN REFLEXES_p600.html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