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CLINICAL OBSTETRICS AND GYNECOLOGY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CLINICAL OBSTETRICS AND GYNECOLOGY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本书出售、求购地址：https://www.jiaokey.com/book/detail/40682374.html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关键词搜索：https://www.jiaokey.com/tag/ADVANCES IN CLINICAL OBSTETRICS AND GYNECOLOGY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