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arrhythmias : electrophysiologic basis for clinical interpretation</w:t>
      </w:r>
    </w:p>
    <w:p>
      <w:r>
        <w:rPr>
          <w:rFonts w:ascii="宋体" w:hAnsi="宋体" w:eastAsia="宋体"/>
          <w:sz w:val="24"/>
        </w:rPr>
        <w:t xml:space="preserve"> Leonard S. Dreifus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arrhythmias : electrophysiologic basis for clinical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S. Dreifus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本书出售、求购地址：https://www.jiaokey.com/book/detail/40682369.html</w:t>
      </w:r>
    </w:p>
    <w:p>
      <w:r>
        <w:t>更多相关图书推荐：https://www.jiaokey.com</w:t>
      </w:r>
    </w:p>
    <w:p>
      <w:r>
        <w:t xml:space="preserve"> Leonard S. Dreifus 其他作品：https://www.jiaokey.com/tag/ Leonard S. Dreifus.html</w:t>
      </w:r>
    </w:p>
    <w:p>
      <w:r>
        <w:t>Grune &amp; Stratton 出版图书：https://www.jiaokey.com/tag/Grune &amp; Stratton.html</w:t>
      </w:r>
    </w:p>
    <w:p>
      <w:r>
        <w:t>关键词搜索：https://www.jiaokey.com/tag/Cardiac arrhythmias : electrophysiologic basis for clinical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