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surgery of the lower extremity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surgery of the lower extremity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本书出售、求购地址：https://www.jiaokey.com/book/detail/40682321.html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关键词搜索：https://www.jiaokey.com/tag/Vascular surgery of the lower extremity.html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