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40682320_AJN 1987 NURSING BOARDS REVIEW_p727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40682320_AJN 1987 NURSING BOARDS REVIEW_p727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关键词搜索：https://www.jiaokey.com/tag/40682320_AJN 1987 NURSING BOARDS REVIEW_p727.html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