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本书出售、求购地址：https://www.jiaokey.com/book/detail/40682319.html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关键词搜索：https://www.jiaokey.com/tag/Color atlas of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