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13th International Cancer Congress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13th International Cancer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本书出售、求购地址：https://www.jiaokey.com/book/detail/40682301.html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关键词搜索：https://www.jiaokey.com/tag/13th International Cancer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