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MCDOWELL SERIES OF PLASTIC SURGERY INDEXES VOLUME 3  THE LEUZ INDEX 1921 A.D.TO 1946 A.D.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MCDOWELL SERIES OF PLASTIC SURGERY INDEXES VOLUME 3  THE LEUZ INDEX 1921 A.D.TO 1946 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WILKINS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本书出售、求购地址：https://www.jiaokey.com/book/detail/40682270.html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WILLIAMS WILKINS CO 出版图书：https://www.jiaokey.com/tag/WILLIAMS WILKINS CO.html</w:t>
      </w:r>
    </w:p>
    <w:p>
      <w:r>
        <w:t>关键词搜索：https://www.jiaokey.com/tag/THE MCDOWELL SERIES OF PLASTIC SURGERY INDEXES VOLUME 3  THE LEUZ INDEX 1921 A.D.TO 1946 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