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Debates in medicine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本书出售、求购地址：https://www.jiaokey.com/book/detail/40682253.html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关键词搜索：https://www.jiaokey.com/tag/Debates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