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Prostaglandins in clinical medicine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Prostaglandins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本书出售、求购地址：https://www.jiaokey.com/book/detail/40682243.html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关键词搜索：https://www.jiaokey.com/tag/Prostaglandins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