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  COLLABORATING FOR OPTIMAL HEALTH  VOLOME 3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  COLLABORATING FOR OPTIMAL HEALTH  VOLOME 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本书出售、求购地址：https://www.jiaokey.com/book/detail/40682240.html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关键词搜索：https://www.jiaokey.com/tag/FUNDAMENTALS OF NURSING  COLLABORATING FOR OPTIMAL HEALTH  VOLOME 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