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Polypoid disease of the colon:emphasis on radiologic evaluation</w:t>
      </w:r>
    </w:p>
    <w:p>
      <w:r>
        <w:rPr>
          <w:rFonts w:ascii="宋体" w:hAnsi="宋体" w:eastAsia="宋体"/>
          <w:sz w:val="24"/>
        </w:rPr>
        <w:t>Ott;David J.;(David James); Wu;Wallace C.;Geisinger;Kim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Polypoid disease of the colon:emphasis on radiologic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Ott;David J.;(David James); Wu;Wallace C.;Geisinger;Kim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Urban  Schwarzenberg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本书出售、求购地址：https://www.jiaokey.com/book/detail/40682234.html</w:t>
      </w:r>
    </w:p>
    <w:p>
      <w:r>
        <w:t>更多相关图书推荐：https://www.jiaokey.com</w:t>
      </w:r>
    </w:p>
    <w:p>
      <w:r>
        <w:t>Ott;David J.;(David James); Wu;Wallace C.;Geisinger;Kim R. 其他作品：https://www.jiaokey.com/tag/Ott;David J.;(David James); Wu;Wallace C.;Geisinger;Kim R..html</w:t>
      </w:r>
    </w:p>
    <w:p>
      <w:r>
        <w:t>Urban  Schwarzenberg 出版图书：https://www.jiaokey.com/tag/Urban  Schwarzenberg.html</w:t>
      </w:r>
    </w:p>
    <w:p>
      <w:r>
        <w:t>关键词搜索：https://www.jiaokey.com/tag/Polypoid disease of the colon:emphasis on radiologic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