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assessment skills for nursing practice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assessment skills for nursing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本书出售、求购地址：https://www.jiaokey.com/book/detail/40682220.html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关键词搜索：https://www.jiaokey.com/tag/Physical assessment skills for nursing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