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???? ?? ?： ?? ???? 60??? 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???? ?? ?： ?? ???? 60???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本书出售、求购地址：https://www.jiaokey.com/book/detail/40681994.html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 ?? ???? ?? ?： ?? ???? 60???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