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金廷漢 李鳳九 李周洪 崔仁旭 選集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金廷漢 李鳳九 李周洪 崔仁旭 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本书出售、求购地址：https://www.jiaokey.com/book/detail/40680957.html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关键词搜索：https://www.jiaokey.com/tag/金廷漢 李鳳九 李周洪 崔仁旭 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