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???(?)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???(?)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关键词搜索：https://www.jiaokey.com/tag/????? ???(?).html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