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??美人:????? ?? 152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??美人:????? ??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本书出售、求购地址：https://www.jiaokey.com/book/detail/40680847.html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关键词搜索：https://www.jiaokey.com/tag/??美人:????? ??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