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BING BANG BOOM CLUB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BING BANG BOOM CLUB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本书出售、求购地址：https://www.jiaokey.com/book/detail/40679815.html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关键词搜索：https://www.jiaokey.com/tag/BING BANG BOOM CLUB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