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證券調查月報</w:t>
      </w:r>
    </w:p>
    <w:p>
      <w:r>
        <w:rPr>
          <w:rFonts w:ascii="宋体" w:hAnsi="宋体" w:eastAsia="宋体"/>
          <w:sz w:val="24"/>
        </w:rPr>
        <w:t>沈政秀编辑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證券調查月報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沈政秀编辑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證券監督院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本书出售、求购地址：https://www.jiaokey.com/book/detail/40679585.html</w:t>
      </w:r>
    </w:p>
    <w:p>
      <w:r>
        <w:t>更多相关图书推荐：https://www.jiaokey.com</w:t>
      </w:r>
    </w:p>
    <w:p>
      <w:r>
        <w:t>沈政秀编辑 其他作品：https://www.jiaokey.com/tag/沈政秀编辑.html</w:t>
      </w:r>
    </w:p>
    <w:p>
      <w:r>
        <w:t>證券監督院 出版图书：https://www.jiaokey.com/tag/證券監督院.html</w:t>
      </w:r>
    </w:p>
    <w:p>
      <w:r>
        <w:t>关键词搜索：https://www.jiaokey.com/tag/證券調查月報.html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