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??? ???? ??????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??? ???? ??????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本书出售、求购地址：https://www.jiaokey.com/book/detail/40679506.html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 ??? ???? ??????.html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