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Vs ??? ??：??? ??? ?? ?? ???? = Rich company vs poor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Vs ??? ??：??? ??? ?? ?? ???? = Rich company vs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本书出售、求购地址：https://www.jiaokey.com/book/detail/40679478.html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 ?? Vs ??? ??：??? ??? ?? ?? ???? = Rich company vs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