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經濟學：附錄 基本用語集客觀式問答集</w:t>
      </w:r>
    </w:p>
    <w:p>
      <w:r>
        <w:rPr>
          <w:rFonts w:ascii="宋体" w:hAnsi="宋体" w:eastAsia="宋体"/>
          <w:sz w:val="24"/>
        </w:rPr>
        <w:t>金潤煥著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經濟學：附錄 基本用語集客觀式問答集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金潤煥著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本书出售、求购地址：https://www.jiaokey.com/book/detail/40679393.html</w:t>
      </w:r>
    </w:p>
    <w:p>
      <w:r>
        <w:t>更多相关图书推荐：https://www.jiaokey.com</w:t>
      </w:r>
    </w:p>
    <w:p>
      <w:r>
        <w:t>金潤煥著 其他作品：https://www.jiaokey.com/tag/金潤煥著.html</w:t>
      </w:r>
    </w:p>
    <w:p>
      <w:r>
        <w:t>法文社 出版图书：https://www.jiaokey.com/tag/法文社.html</w:t>
      </w:r>
    </w:p>
    <w:p>
      <w:r>
        <w:t>关键词搜索：https://www.jiaokey.com/tag/經濟學：附錄 基本用語集客觀式問答集.html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