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(新)????? 365 ; 上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(新)????? 365 ;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本书出售、求购地址：https://www.jiaokey.com/book/detail/40679272.html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关键词搜索：https://www.jiaokey.com/tag/(新)????? 365 ;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